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F3544" w14:textId="40321E06" w:rsidR="002950ED" w:rsidRDefault="00EC122C" w:rsidP="00EC122C">
      <w:pPr>
        <w:tabs>
          <w:tab w:val="left" w:pos="6510"/>
        </w:tabs>
        <w:spacing w:after="0"/>
        <w:rPr>
          <w:rFonts w:ascii="Yu Gothic" w:eastAsia="Yu Gothic" w:hAnsi="Yu Gothic"/>
          <w:sz w:val="18"/>
          <w:szCs w:val="18"/>
          <w:lang w:eastAsia="ja-JP"/>
        </w:rPr>
      </w:pPr>
      <w:r>
        <w:rPr>
          <w:rFonts w:ascii="Yu Gothic" w:eastAsia="Yu Gothic" w:hAnsi="Yu Gothic"/>
          <w:sz w:val="18"/>
          <w:szCs w:val="18"/>
          <w:lang w:eastAsia="ja-JP"/>
        </w:rPr>
        <w:tab/>
      </w:r>
      <w:bookmarkStart w:id="0" w:name="_GoBack"/>
      <w:bookmarkEnd w:id="0"/>
    </w:p>
    <w:p w14:paraId="617ADE66" w14:textId="26E6783B" w:rsidR="00323FF9" w:rsidRPr="002950ED" w:rsidRDefault="00D8791F" w:rsidP="00EB2DEC">
      <w:pPr>
        <w:spacing w:after="0"/>
        <w:rPr>
          <w:rFonts w:ascii="Yu Gothic" w:eastAsia="Yu Gothic" w:hAnsi="Yu Gothic"/>
          <w:sz w:val="18"/>
          <w:szCs w:val="18"/>
          <w:lang w:eastAsia="ja-JP"/>
        </w:rPr>
      </w:pPr>
      <w:r w:rsidRPr="002950ED">
        <w:rPr>
          <w:rFonts w:ascii="Yu Gothic" w:eastAsia="Yu Gothic" w:hAnsi="Yu Gothic" w:hint="eastAsia"/>
          <w:sz w:val="18"/>
          <w:szCs w:val="18"/>
          <w:lang w:eastAsia="ja-JP"/>
        </w:rPr>
        <w:t>下記の必要事項をご記入いただき、必要な本人確認書類（代理人確認書類）等を添付の上、弊社指定の宛先まで郵送または電子メールにてお送りください。</w:t>
      </w:r>
    </w:p>
    <w:tbl>
      <w:tblPr>
        <w:tblStyle w:val="afe"/>
        <w:tblW w:w="11014" w:type="dxa"/>
        <w:tblInd w:w="9" w:type="dxa"/>
        <w:tblLook w:val="04A0" w:firstRow="1" w:lastRow="0" w:firstColumn="1" w:lastColumn="0" w:noHBand="0" w:noVBand="1"/>
      </w:tblPr>
      <w:tblGrid>
        <w:gridCol w:w="1713"/>
        <w:gridCol w:w="2214"/>
        <w:gridCol w:w="2551"/>
        <w:gridCol w:w="992"/>
        <w:gridCol w:w="1134"/>
        <w:gridCol w:w="2410"/>
      </w:tblGrid>
      <w:tr w:rsidR="00E8747E" w:rsidRPr="002950ED" w14:paraId="09374B84" w14:textId="77777777" w:rsidTr="00E8747E">
        <w:tc>
          <w:tcPr>
            <w:tcW w:w="7470" w:type="dxa"/>
            <w:gridSpan w:val="4"/>
          </w:tcPr>
          <w:p w14:paraId="4B93D6AA" w14:textId="77777777" w:rsidR="00E8747E" w:rsidRPr="002950ED" w:rsidRDefault="00E8747E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下記に請求事項及び請求の具体的な内容（本人識別情報、請求内容）をご記載ください。</w:t>
            </w:r>
          </w:p>
        </w:tc>
        <w:tc>
          <w:tcPr>
            <w:tcW w:w="3544" w:type="dxa"/>
            <w:gridSpan w:val="2"/>
          </w:tcPr>
          <w:p w14:paraId="41738EBA" w14:textId="2D2F0E5D" w:rsidR="00E8747E" w:rsidRPr="002950ED" w:rsidRDefault="00E8747E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請求日：　　　　年　　　月　　　日</w:t>
            </w:r>
          </w:p>
        </w:tc>
      </w:tr>
      <w:tr w:rsidR="008A13B2" w:rsidRPr="002950ED" w14:paraId="6192620E" w14:textId="77777777" w:rsidTr="00F914F4">
        <w:tc>
          <w:tcPr>
            <w:tcW w:w="1713" w:type="dxa"/>
            <w:vMerge w:val="restart"/>
          </w:tcPr>
          <w:p w14:paraId="2958C78B" w14:textId="66CE4307" w:rsidR="008A13B2" w:rsidRPr="002950ED" w:rsidRDefault="008A13B2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請求事項</w:t>
            </w:r>
          </w:p>
        </w:tc>
        <w:tc>
          <w:tcPr>
            <w:tcW w:w="2214" w:type="dxa"/>
          </w:tcPr>
          <w:p w14:paraId="4DEBE900" w14:textId="6870CE2E" w:rsidR="008A13B2" w:rsidRPr="002950ED" w:rsidRDefault="008A13B2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□利用目的の通知</w:t>
            </w:r>
          </w:p>
        </w:tc>
        <w:tc>
          <w:tcPr>
            <w:tcW w:w="2551" w:type="dxa"/>
          </w:tcPr>
          <w:p w14:paraId="6E56861B" w14:textId="6CAE1FE3" w:rsidR="008A13B2" w:rsidRPr="002950ED" w:rsidRDefault="008A13B2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□開示（第三者提供の記録を含む）</w:t>
            </w:r>
          </w:p>
        </w:tc>
        <w:tc>
          <w:tcPr>
            <w:tcW w:w="2126" w:type="dxa"/>
            <w:gridSpan w:val="2"/>
          </w:tcPr>
          <w:p w14:paraId="0863A33D" w14:textId="529AF91C" w:rsidR="008A13B2" w:rsidRPr="002950ED" w:rsidRDefault="008A13B2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□訂正</w:t>
            </w:r>
          </w:p>
        </w:tc>
        <w:tc>
          <w:tcPr>
            <w:tcW w:w="2410" w:type="dxa"/>
          </w:tcPr>
          <w:p w14:paraId="7179FE26" w14:textId="6037CC22" w:rsidR="008A13B2" w:rsidRPr="002950ED" w:rsidRDefault="008A13B2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□追加</w:t>
            </w:r>
          </w:p>
        </w:tc>
      </w:tr>
      <w:tr w:rsidR="008A13B2" w:rsidRPr="002950ED" w14:paraId="3945F3E1" w14:textId="77777777" w:rsidTr="00F914F4">
        <w:tc>
          <w:tcPr>
            <w:tcW w:w="1713" w:type="dxa"/>
            <w:vMerge/>
          </w:tcPr>
          <w:p w14:paraId="47C8AFFE" w14:textId="77777777" w:rsidR="008A13B2" w:rsidRPr="002950ED" w:rsidRDefault="008A13B2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</w:p>
        </w:tc>
        <w:tc>
          <w:tcPr>
            <w:tcW w:w="2214" w:type="dxa"/>
          </w:tcPr>
          <w:p w14:paraId="7914753E" w14:textId="58FFD507" w:rsidR="008A13B2" w:rsidRPr="002950ED" w:rsidRDefault="008A13B2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□削除</w:t>
            </w:r>
          </w:p>
        </w:tc>
        <w:tc>
          <w:tcPr>
            <w:tcW w:w="2551" w:type="dxa"/>
          </w:tcPr>
          <w:p w14:paraId="20E2C0CA" w14:textId="6CECF355" w:rsidR="008A13B2" w:rsidRPr="002950ED" w:rsidRDefault="008A13B2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□利用停止</w:t>
            </w:r>
          </w:p>
        </w:tc>
        <w:tc>
          <w:tcPr>
            <w:tcW w:w="2126" w:type="dxa"/>
            <w:gridSpan w:val="2"/>
          </w:tcPr>
          <w:p w14:paraId="360AC333" w14:textId="53892FF8" w:rsidR="008A13B2" w:rsidRPr="002950ED" w:rsidRDefault="008A13B2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□消去</w:t>
            </w:r>
          </w:p>
        </w:tc>
        <w:tc>
          <w:tcPr>
            <w:tcW w:w="2410" w:type="dxa"/>
          </w:tcPr>
          <w:p w14:paraId="55EF4FBF" w14:textId="7A969FA8" w:rsidR="008A13B2" w:rsidRPr="002950ED" w:rsidRDefault="008A13B2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□第三者提供の停止</w:t>
            </w:r>
          </w:p>
        </w:tc>
      </w:tr>
      <w:tr w:rsidR="008A13B2" w:rsidRPr="002950ED" w14:paraId="5CCFEBEB" w14:textId="77777777" w:rsidTr="00F914F4">
        <w:trPr>
          <w:trHeight w:val="700"/>
        </w:trPr>
        <w:tc>
          <w:tcPr>
            <w:tcW w:w="1713" w:type="dxa"/>
          </w:tcPr>
          <w:p w14:paraId="4BA9D73A" w14:textId="5E8CAC39" w:rsidR="008A13B2" w:rsidRPr="002950ED" w:rsidRDefault="008A13B2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本人識別情報</w:t>
            </w:r>
          </w:p>
        </w:tc>
        <w:tc>
          <w:tcPr>
            <w:tcW w:w="2214" w:type="dxa"/>
          </w:tcPr>
          <w:p w14:paraId="4DB2B9C4" w14:textId="40265253" w:rsidR="008A13B2" w:rsidRPr="002950ED" w:rsidRDefault="008A13B2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（当社の使用する識別情報）</w:t>
            </w:r>
          </w:p>
        </w:tc>
        <w:tc>
          <w:tcPr>
            <w:tcW w:w="2551" w:type="dxa"/>
          </w:tcPr>
          <w:p w14:paraId="5C8D6B0B" w14:textId="03799408" w:rsidR="008A13B2" w:rsidRPr="002950ED" w:rsidRDefault="008A13B2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請求内容</w:t>
            </w:r>
          </w:p>
        </w:tc>
        <w:tc>
          <w:tcPr>
            <w:tcW w:w="4536" w:type="dxa"/>
            <w:gridSpan w:val="3"/>
          </w:tcPr>
          <w:p w14:paraId="015286E3" w14:textId="2148AA74" w:rsidR="008A13B2" w:rsidRPr="002950ED" w:rsidRDefault="008A13B2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（請求事項に応じた具体的な請求内容）</w:t>
            </w:r>
          </w:p>
        </w:tc>
      </w:tr>
    </w:tbl>
    <w:p w14:paraId="1FDCB649" w14:textId="77777777" w:rsidR="00D8791F" w:rsidRPr="002950ED" w:rsidRDefault="00D8791F" w:rsidP="00EB2DEC">
      <w:pPr>
        <w:spacing w:after="0"/>
        <w:rPr>
          <w:rFonts w:ascii="Yu Gothic" w:eastAsia="Yu Gothic" w:hAnsi="Yu Gothic"/>
          <w:sz w:val="18"/>
          <w:szCs w:val="18"/>
          <w:lang w:eastAsia="ja-JP"/>
        </w:rPr>
      </w:pPr>
    </w:p>
    <w:tbl>
      <w:tblPr>
        <w:tblStyle w:val="afe"/>
        <w:tblW w:w="11014" w:type="dxa"/>
        <w:tblInd w:w="9" w:type="dxa"/>
        <w:tblLook w:val="04A0" w:firstRow="1" w:lastRow="0" w:firstColumn="1" w:lastColumn="0" w:noHBand="0" w:noVBand="1"/>
      </w:tblPr>
      <w:tblGrid>
        <w:gridCol w:w="2651"/>
        <w:gridCol w:w="8363"/>
      </w:tblGrid>
      <w:tr w:rsidR="008A13B2" w:rsidRPr="002950ED" w14:paraId="182BD135" w14:textId="77777777" w:rsidTr="00F914F4">
        <w:tc>
          <w:tcPr>
            <w:tcW w:w="11014" w:type="dxa"/>
            <w:gridSpan w:val="2"/>
          </w:tcPr>
          <w:p w14:paraId="4BA1C5BD" w14:textId="697D7A46" w:rsidR="008A13B2" w:rsidRPr="002950ED" w:rsidRDefault="008A13B2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b/>
                <w:bCs/>
                <w:sz w:val="18"/>
                <w:szCs w:val="18"/>
                <w:lang w:eastAsia="ja-JP"/>
              </w:rPr>
              <w:t>開示対象者（本人）</w:t>
            </w: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必ず、下記への記入および必要書類を添付し、送付してください。</w:t>
            </w:r>
          </w:p>
        </w:tc>
      </w:tr>
      <w:tr w:rsidR="008A13B2" w:rsidRPr="002950ED" w14:paraId="0EFA546E" w14:textId="77777777" w:rsidTr="00F914F4">
        <w:tc>
          <w:tcPr>
            <w:tcW w:w="2651" w:type="dxa"/>
          </w:tcPr>
          <w:p w14:paraId="6405A728" w14:textId="0A147CE5" w:rsidR="008A13B2" w:rsidRPr="002950ED" w:rsidRDefault="008A13B2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ふりがな</w:t>
            </w:r>
          </w:p>
        </w:tc>
        <w:tc>
          <w:tcPr>
            <w:tcW w:w="8363" w:type="dxa"/>
          </w:tcPr>
          <w:p w14:paraId="47EA9F9E" w14:textId="77777777" w:rsidR="008A13B2" w:rsidRPr="002950ED" w:rsidRDefault="008A13B2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</w:p>
        </w:tc>
      </w:tr>
      <w:tr w:rsidR="008A13B2" w:rsidRPr="002950ED" w14:paraId="77E1F25D" w14:textId="77777777" w:rsidTr="00F914F4">
        <w:tc>
          <w:tcPr>
            <w:tcW w:w="2651" w:type="dxa"/>
          </w:tcPr>
          <w:p w14:paraId="3485C63F" w14:textId="42FF5B72" w:rsidR="008A13B2" w:rsidRPr="002950ED" w:rsidRDefault="008A13B2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氏</w:t>
            </w:r>
            <w:r w:rsidR="002950ED"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 xml:space="preserve">　　</w:t>
            </w: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名</w:t>
            </w:r>
          </w:p>
        </w:tc>
        <w:tc>
          <w:tcPr>
            <w:tcW w:w="8363" w:type="dxa"/>
          </w:tcPr>
          <w:p w14:paraId="0B1320E7" w14:textId="77777777" w:rsidR="008A13B2" w:rsidRPr="002950ED" w:rsidRDefault="008A13B2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</w:p>
        </w:tc>
      </w:tr>
      <w:tr w:rsidR="008A13B2" w:rsidRPr="002950ED" w14:paraId="0F4FCD15" w14:textId="77777777" w:rsidTr="00F914F4">
        <w:tc>
          <w:tcPr>
            <w:tcW w:w="2651" w:type="dxa"/>
          </w:tcPr>
          <w:p w14:paraId="321BDFAF" w14:textId="6DB602EB" w:rsidR="008A13B2" w:rsidRPr="002950ED" w:rsidRDefault="008A13B2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住</w:t>
            </w:r>
            <w:r w:rsidR="002950ED"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 xml:space="preserve">　　</w:t>
            </w: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所</w:t>
            </w:r>
          </w:p>
        </w:tc>
        <w:tc>
          <w:tcPr>
            <w:tcW w:w="8363" w:type="dxa"/>
          </w:tcPr>
          <w:p w14:paraId="726106D3" w14:textId="263E44DB" w:rsidR="008A13B2" w:rsidRPr="002950ED" w:rsidRDefault="008A13B2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8A13B2" w:rsidRPr="002950ED" w14:paraId="7DBA1843" w14:textId="77777777" w:rsidTr="00F914F4">
        <w:tc>
          <w:tcPr>
            <w:tcW w:w="2651" w:type="dxa"/>
          </w:tcPr>
          <w:p w14:paraId="037B5EFF" w14:textId="2EED333B" w:rsidR="008A13B2" w:rsidRPr="002950ED" w:rsidRDefault="008A13B2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生年月日</w:t>
            </w:r>
          </w:p>
        </w:tc>
        <w:tc>
          <w:tcPr>
            <w:tcW w:w="8363" w:type="dxa"/>
          </w:tcPr>
          <w:p w14:paraId="2EF8113D" w14:textId="134817E7" w:rsidR="008A13B2" w:rsidRPr="002950ED" w:rsidRDefault="008A13B2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（西暦）　　　　　年　　　月　　　日</w:t>
            </w:r>
          </w:p>
        </w:tc>
      </w:tr>
      <w:tr w:rsidR="008A13B2" w:rsidRPr="002950ED" w14:paraId="74E1BFE8" w14:textId="77777777" w:rsidTr="00F914F4">
        <w:tc>
          <w:tcPr>
            <w:tcW w:w="2651" w:type="dxa"/>
          </w:tcPr>
          <w:p w14:paraId="6741D100" w14:textId="52FC1762" w:rsidR="008A13B2" w:rsidRPr="002950ED" w:rsidRDefault="008A13B2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電話番号</w:t>
            </w:r>
          </w:p>
        </w:tc>
        <w:tc>
          <w:tcPr>
            <w:tcW w:w="8363" w:type="dxa"/>
          </w:tcPr>
          <w:p w14:paraId="62FBE735" w14:textId="77777777" w:rsidR="008A13B2" w:rsidRPr="002950ED" w:rsidRDefault="008A13B2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</w:p>
        </w:tc>
      </w:tr>
      <w:tr w:rsidR="008A13B2" w:rsidRPr="002950ED" w14:paraId="2FF15400" w14:textId="77777777" w:rsidTr="00F914F4">
        <w:tc>
          <w:tcPr>
            <w:tcW w:w="2651" w:type="dxa"/>
          </w:tcPr>
          <w:p w14:paraId="6F976B74" w14:textId="2974D870" w:rsidR="008A13B2" w:rsidRPr="002950ED" w:rsidRDefault="008A13B2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メールアドレス</w:t>
            </w:r>
          </w:p>
        </w:tc>
        <w:tc>
          <w:tcPr>
            <w:tcW w:w="8363" w:type="dxa"/>
          </w:tcPr>
          <w:p w14:paraId="1F02227A" w14:textId="02A000AE" w:rsidR="008A13B2" w:rsidRPr="002950ED" w:rsidRDefault="007C566B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（電子メールでの開示を希望の場合。）</w:t>
            </w:r>
          </w:p>
        </w:tc>
      </w:tr>
      <w:tr w:rsidR="008A13B2" w:rsidRPr="002950ED" w14:paraId="4DDBED1C" w14:textId="77777777" w:rsidTr="00F914F4">
        <w:tc>
          <w:tcPr>
            <w:tcW w:w="2651" w:type="dxa"/>
          </w:tcPr>
          <w:p w14:paraId="4A29B720" w14:textId="77777777" w:rsidR="008A13B2" w:rsidRDefault="008A13B2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bookmarkStart w:id="1" w:name="_Hlk218869194"/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本人確認書類</w:t>
            </w:r>
          </w:p>
          <w:p w14:paraId="48E7C3B8" w14:textId="4D5EE3AD" w:rsidR="006C2242" w:rsidRPr="006C2242" w:rsidRDefault="006C2242" w:rsidP="003B6002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6C2242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※証明書は発行から6か月以内のものをご用意ください。</w:t>
            </w:r>
          </w:p>
        </w:tc>
        <w:tc>
          <w:tcPr>
            <w:tcW w:w="8363" w:type="dxa"/>
          </w:tcPr>
          <w:p w14:paraId="799BF7A5" w14:textId="77777777" w:rsidR="008A13B2" w:rsidRPr="002950ED" w:rsidRDefault="008A13B2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★下記の（1）または（2）のいずれかを本書に添付し、送付してください。</w:t>
            </w:r>
          </w:p>
          <w:p w14:paraId="7AED8933" w14:textId="77777777" w:rsidR="008A13B2" w:rsidRPr="002950ED" w:rsidRDefault="008A13B2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（1）□運転免許証　□パスポート　□個人番号カード</w:t>
            </w:r>
            <w:r w:rsidR="00EB2DEC"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（表のみ）などの写しの内1通</w:t>
            </w:r>
          </w:p>
          <w:p w14:paraId="7E4C3D63" w14:textId="2B9AC6DD" w:rsidR="00EB2DEC" w:rsidRPr="002950ED" w:rsidRDefault="00EB2DEC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（2）□各種健康保険証　□各種年金手帳　□住民票※などの写しの内2種類各1通</w:t>
            </w:r>
          </w:p>
        </w:tc>
      </w:tr>
      <w:bookmarkEnd w:id="1"/>
    </w:tbl>
    <w:p w14:paraId="1C8F3137" w14:textId="77777777" w:rsidR="008A13B2" w:rsidRPr="002950ED" w:rsidRDefault="008A13B2" w:rsidP="00EB2DEC">
      <w:pPr>
        <w:spacing w:after="0"/>
        <w:rPr>
          <w:rFonts w:ascii="Yu Gothic" w:eastAsia="Yu Gothic" w:hAnsi="Yu Gothic"/>
          <w:sz w:val="18"/>
          <w:szCs w:val="18"/>
          <w:lang w:eastAsia="ja-JP"/>
        </w:rPr>
      </w:pPr>
    </w:p>
    <w:tbl>
      <w:tblPr>
        <w:tblStyle w:val="afe"/>
        <w:tblW w:w="11014" w:type="dxa"/>
        <w:tblInd w:w="9" w:type="dxa"/>
        <w:tblLook w:val="04A0" w:firstRow="1" w:lastRow="0" w:firstColumn="1" w:lastColumn="0" w:noHBand="0" w:noVBand="1"/>
      </w:tblPr>
      <w:tblGrid>
        <w:gridCol w:w="2651"/>
        <w:gridCol w:w="2126"/>
        <w:gridCol w:w="6237"/>
      </w:tblGrid>
      <w:tr w:rsidR="00EB2DEC" w:rsidRPr="002950ED" w14:paraId="673B1C2F" w14:textId="77777777" w:rsidTr="00F914F4">
        <w:tc>
          <w:tcPr>
            <w:tcW w:w="11014" w:type="dxa"/>
            <w:gridSpan w:val="3"/>
          </w:tcPr>
          <w:p w14:paraId="34096381" w14:textId="1A3A2762" w:rsidR="00EB2DEC" w:rsidRPr="002950ED" w:rsidRDefault="00EB2DEC" w:rsidP="00D8791F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b/>
                <w:bCs/>
                <w:sz w:val="18"/>
                <w:szCs w:val="18"/>
                <w:lang w:eastAsia="ja-JP"/>
              </w:rPr>
              <w:t>代理人</w:t>
            </w: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（代理人が申請する場合は、上記に加え下記への記入および必要書類を添付し、送付してください。）</w:t>
            </w:r>
          </w:p>
        </w:tc>
      </w:tr>
      <w:tr w:rsidR="00EB2DEC" w:rsidRPr="002950ED" w14:paraId="5A7EAADD" w14:textId="77777777" w:rsidTr="00F914F4">
        <w:tc>
          <w:tcPr>
            <w:tcW w:w="2651" w:type="dxa"/>
          </w:tcPr>
          <w:p w14:paraId="61B52C7C" w14:textId="64553BB5" w:rsidR="00EB2DEC" w:rsidRPr="002950ED" w:rsidRDefault="00EB2DEC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ふりがな</w:t>
            </w:r>
          </w:p>
        </w:tc>
        <w:tc>
          <w:tcPr>
            <w:tcW w:w="8363" w:type="dxa"/>
            <w:gridSpan w:val="2"/>
          </w:tcPr>
          <w:p w14:paraId="7049CE5D" w14:textId="77777777" w:rsidR="00EB2DEC" w:rsidRPr="002950ED" w:rsidRDefault="00EB2DEC" w:rsidP="00EB2DEC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</w:p>
        </w:tc>
      </w:tr>
      <w:tr w:rsidR="00EB2DEC" w:rsidRPr="002950ED" w14:paraId="1D7881E1" w14:textId="77777777" w:rsidTr="00F914F4">
        <w:tc>
          <w:tcPr>
            <w:tcW w:w="2651" w:type="dxa"/>
          </w:tcPr>
          <w:p w14:paraId="486DBB79" w14:textId="3F287DEA" w:rsidR="00EB2DEC" w:rsidRPr="002950ED" w:rsidRDefault="00EB2DEC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氏</w:t>
            </w:r>
            <w:r w:rsidR="002950ED"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 xml:space="preserve">　　</w:t>
            </w: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名</w:t>
            </w:r>
          </w:p>
        </w:tc>
        <w:tc>
          <w:tcPr>
            <w:tcW w:w="8363" w:type="dxa"/>
            <w:gridSpan w:val="2"/>
          </w:tcPr>
          <w:p w14:paraId="7538C207" w14:textId="77777777" w:rsidR="00EB2DEC" w:rsidRPr="002950ED" w:rsidRDefault="00EB2DEC" w:rsidP="00EB2DEC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</w:p>
        </w:tc>
      </w:tr>
      <w:tr w:rsidR="00EB2DEC" w:rsidRPr="002950ED" w14:paraId="25131B0E" w14:textId="77777777" w:rsidTr="00F914F4">
        <w:tc>
          <w:tcPr>
            <w:tcW w:w="2651" w:type="dxa"/>
          </w:tcPr>
          <w:p w14:paraId="331B479E" w14:textId="53FD592E" w:rsidR="00EB2DEC" w:rsidRPr="002950ED" w:rsidRDefault="00EB2DEC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住</w:t>
            </w:r>
            <w:r w:rsidR="002950ED"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 xml:space="preserve">　　</w:t>
            </w: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所</w:t>
            </w:r>
          </w:p>
        </w:tc>
        <w:tc>
          <w:tcPr>
            <w:tcW w:w="8363" w:type="dxa"/>
            <w:gridSpan w:val="2"/>
          </w:tcPr>
          <w:p w14:paraId="1C668BEF" w14:textId="611727AC" w:rsidR="00EB2DEC" w:rsidRPr="002950ED" w:rsidRDefault="00EB2DEC" w:rsidP="00EB2DEC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EB2DEC" w:rsidRPr="002950ED" w14:paraId="0878AB9D" w14:textId="77777777" w:rsidTr="00F914F4">
        <w:tc>
          <w:tcPr>
            <w:tcW w:w="2651" w:type="dxa"/>
          </w:tcPr>
          <w:p w14:paraId="6901A9A5" w14:textId="3F901E92" w:rsidR="00EB2DEC" w:rsidRPr="002950ED" w:rsidRDefault="00EB2DEC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生年月日</w:t>
            </w:r>
          </w:p>
        </w:tc>
        <w:tc>
          <w:tcPr>
            <w:tcW w:w="8363" w:type="dxa"/>
            <w:gridSpan w:val="2"/>
          </w:tcPr>
          <w:p w14:paraId="5416C461" w14:textId="42676192" w:rsidR="00EB2DEC" w:rsidRPr="002950ED" w:rsidRDefault="00EB2DEC" w:rsidP="00EB2DEC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（西暦）　　　　年　　　月　　　日</w:t>
            </w:r>
          </w:p>
        </w:tc>
      </w:tr>
      <w:tr w:rsidR="00EB2DEC" w:rsidRPr="002950ED" w14:paraId="74373521" w14:textId="77777777" w:rsidTr="00F914F4">
        <w:tc>
          <w:tcPr>
            <w:tcW w:w="2651" w:type="dxa"/>
          </w:tcPr>
          <w:p w14:paraId="185C4881" w14:textId="16F1AA9F" w:rsidR="00EB2DEC" w:rsidRPr="002950ED" w:rsidRDefault="00EB2DEC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電話番号</w:t>
            </w:r>
          </w:p>
        </w:tc>
        <w:tc>
          <w:tcPr>
            <w:tcW w:w="8363" w:type="dxa"/>
            <w:gridSpan w:val="2"/>
          </w:tcPr>
          <w:p w14:paraId="33B9A68D" w14:textId="77777777" w:rsidR="00EB2DEC" w:rsidRPr="002950ED" w:rsidRDefault="00EB2DEC" w:rsidP="00EB2DEC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</w:p>
        </w:tc>
      </w:tr>
      <w:tr w:rsidR="00EB2DEC" w:rsidRPr="002950ED" w14:paraId="63DD9EDD" w14:textId="77777777" w:rsidTr="00F914F4">
        <w:tc>
          <w:tcPr>
            <w:tcW w:w="2651" w:type="dxa"/>
          </w:tcPr>
          <w:p w14:paraId="15A08B5D" w14:textId="69C129DB" w:rsidR="00EB2DEC" w:rsidRPr="002950ED" w:rsidRDefault="00EB2DEC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メールアドレス</w:t>
            </w:r>
          </w:p>
        </w:tc>
        <w:tc>
          <w:tcPr>
            <w:tcW w:w="8363" w:type="dxa"/>
            <w:gridSpan w:val="2"/>
          </w:tcPr>
          <w:p w14:paraId="1D91224D" w14:textId="326FACB9" w:rsidR="00EB2DEC" w:rsidRPr="002950ED" w:rsidRDefault="007C566B" w:rsidP="00EB2DEC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（電子メールでの開示を希望の場合。）</w:t>
            </w:r>
          </w:p>
        </w:tc>
      </w:tr>
      <w:tr w:rsidR="00EB2DEC" w:rsidRPr="002950ED" w14:paraId="3ED752E7" w14:textId="77777777" w:rsidTr="00F914F4">
        <w:tc>
          <w:tcPr>
            <w:tcW w:w="2651" w:type="dxa"/>
          </w:tcPr>
          <w:p w14:paraId="7383016B" w14:textId="02FE2040" w:rsidR="00EB2DEC" w:rsidRPr="002950ED" w:rsidRDefault="00EB2DEC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本人との関係</w:t>
            </w:r>
          </w:p>
        </w:tc>
        <w:tc>
          <w:tcPr>
            <w:tcW w:w="8363" w:type="dxa"/>
            <w:gridSpan w:val="2"/>
          </w:tcPr>
          <w:p w14:paraId="03FB23C7" w14:textId="77777777" w:rsidR="00EB2DEC" w:rsidRPr="002950ED" w:rsidRDefault="00EB2DEC" w:rsidP="00EB2DEC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 xml:space="preserve">□任意代理人　</w:t>
            </w:r>
          </w:p>
          <w:p w14:paraId="69D8D7AF" w14:textId="54983B6B" w:rsidR="00EB2DEC" w:rsidRPr="002950ED" w:rsidRDefault="00EB2DEC" w:rsidP="00EB2DEC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法定代理人（□親権者　□未成年者の法定代理人　□成年被後見人の法定代理人）</w:t>
            </w:r>
          </w:p>
        </w:tc>
      </w:tr>
      <w:tr w:rsidR="008D3EE7" w:rsidRPr="002950ED" w14:paraId="0344AD9F" w14:textId="77777777" w:rsidTr="00F914F4">
        <w:tc>
          <w:tcPr>
            <w:tcW w:w="2651" w:type="dxa"/>
            <w:vMerge w:val="restart"/>
          </w:tcPr>
          <w:p w14:paraId="14966A1D" w14:textId="62C497E1" w:rsidR="00F73F00" w:rsidRDefault="008D3EE7" w:rsidP="00F73F00">
            <w:pPr>
              <w:ind w:leftChars="100" w:left="740" w:hangingChars="300" w:hanging="540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bookmarkStart w:id="2" w:name="_Hlk218869518"/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開示対象者との代理</w:t>
            </w:r>
            <w:r w:rsidR="00F73F00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関係</w:t>
            </w:r>
          </w:p>
          <w:p w14:paraId="7918750D" w14:textId="2F809BCC" w:rsidR="008D3EE7" w:rsidRPr="002950ED" w:rsidRDefault="008D3EE7" w:rsidP="003B6002">
            <w:pPr>
              <w:ind w:firstLineChars="300" w:firstLine="540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を証明する書類</w:t>
            </w:r>
          </w:p>
        </w:tc>
        <w:tc>
          <w:tcPr>
            <w:tcW w:w="2126" w:type="dxa"/>
          </w:tcPr>
          <w:p w14:paraId="3A4F708E" w14:textId="1FF16F54" w:rsidR="008D3EE7" w:rsidRPr="002950ED" w:rsidRDefault="008D3EE7" w:rsidP="00EB2DEC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任意代理人の場合</w:t>
            </w:r>
          </w:p>
        </w:tc>
        <w:tc>
          <w:tcPr>
            <w:tcW w:w="6237" w:type="dxa"/>
          </w:tcPr>
          <w:p w14:paraId="149DC2BE" w14:textId="569FC858" w:rsidR="008D3EE7" w:rsidRPr="002950ED" w:rsidRDefault="008D3EE7" w:rsidP="00EB2DEC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□委任状（開示対象者の印鑑登録証明書を添付したもの）</w:t>
            </w:r>
          </w:p>
        </w:tc>
      </w:tr>
      <w:tr w:rsidR="008D3EE7" w:rsidRPr="002950ED" w14:paraId="3417E9BC" w14:textId="77777777" w:rsidTr="00F914F4">
        <w:tc>
          <w:tcPr>
            <w:tcW w:w="2651" w:type="dxa"/>
            <w:vMerge/>
          </w:tcPr>
          <w:p w14:paraId="2F6F7E35" w14:textId="77777777" w:rsidR="008D3EE7" w:rsidRPr="002950ED" w:rsidRDefault="008D3EE7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634991C4" w14:textId="32043774" w:rsidR="008D3EE7" w:rsidRPr="002950ED" w:rsidRDefault="008D3EE7" w:rsidP="00EB2DEC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法定代理人の場合</w:t>
            </w:r>
          </w:p>
        </w:tc>
        <w:tc>
          <w:tcPr>
            <w:tcW w:w="6237" w:type="dxa"/>
          </w:tcPr>
          <w:p w14:paraId="69083AA2" w14:textId="36D6BE6B" w:rsidR="008D3EE7" w:rsidRPr="008D3EE7" w:rsidRDefault="008D3EE7" w:rsidP="008D3EE7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8D3EE7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□親権者：戸籍謄本</w:t>
            </w:r>
            <w:r w:rsidR="00A137E3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、抄本</w:t>
            </w:r>
            <w:r w:rsidR="00125509" w:rsidRPr="001C5D19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、続柄が分かる住民票</w:t>
            </w:r>
          </w:p>
          <w:p w14:paraId="1869F63B" w14:textId="651294AE" w:rsidR="008D3EE7" w:rsidRPr="002950ED" w:rsidRDefault="008D3EE7" w:rsidP="008D3EE7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8D3EE7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□未成年後見人：</w:t>
            </w:r>
            <w:r w:rsidR="002F5FD6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戸籍謄本</w:t>
            </w: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 xml:space="preserve">　□成年後見人：登記事項証明書</w:t>
            </w:r>
          </w:p>
        </w:tc>
      </w:tr>
      <w:bookmarkEnd w:id="2"/>
      <w:tr w:rsidR="008D3EE7" w:rsidRPr="002950ED" w14:paraId="66BD638E" w14:textId="77777777" w:rsidTr="00F914F4">
        <w:tc>
          <w:tcPr>
            <w:tcW w:w="2651" w:type="dxa"/>
          </w:tcPr>
          <w:p w14:paraId="6B0A360B" w14:textId="77777777" w:rsidR="006C2242" w:rsidRDefault="008D3EE7" w:rsidP="006C2242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代理人の本人確認書類</w:t>
            </w:r>
          </w:p>
          <w:p w14:paraId="5F53C4B7" w14:textId="73E5AE5C" w:rsidR="008D3EE7" w:rsidRPr="006C2242" w:rsidRDefault="006C2242" w:rsidP="003B6002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6C2242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※証明書は発行から6か月以内のものをご用意ください。</w:t>
            </w:r>
          </w:p>
        </w:tc>
        <w:tc>
          <w:tcPr>
            <w:tcW w:w="8363" w:type="dxa"/>
            <w:gridSpan w:val="2"/>
          </w:tcPr>
          <w:p w14:paraId="643B3EC3" w14:textId="77777777" w:rsidR="008D3EE7" w:rsidRPr="002950ED" w:rsidRDefault="008D3EE7" w:rsidP="008D3EE7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★</w:t>
            </w:r>
            <w:bookmarkStart w:id="3" w:name="_Hlk218869434"/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下記の（1）または（2）のいずれかを本書に添付し、送付してください。</w:t>
            </w:r>
          </w:p>
          <w:p w14:paraId="4FE3AF15" w14:textId="77777777" w:rsidR="008D3EE7" w:rsidRPr="002950ED" w:rsidRDefault="008D3EE7" w:rsidP="008D3EE7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（1）□運転免許証　□パスポート　□個人番号カード（表のみ）などの写しの内1通</w:t>
            </w:r>
          </w:p>
          <w:p w14:paraId="60CAFF9F" w14:textId="6CC09636" w:rsidR="008D3EE7" w:rsidRPr="002950ED" w:rsidRDefault="008D3EE7" w:rsidP="008D3EE7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（2）□各種健康保険証　□各種年金手帳　□住民票※などの写しの内2種類各1通</w:t>
            </w:r>
            <w:bookmarkEnd w:id="3"/>
          </w:p>
        </w:tc>
      </w:tr>
    </w:tbl>
    <w:p w14:paraId="085F2A44" w14:textId="3E46FCC7" w:rsidR="00EB2DEC" w:rsidRPr="002950ED" w:rsidRDefault="008D3EE7" w:rsidP="007C566B">
      <w:pPr>
        <w:spacing w:after="0"/>
        <w:rPr>
          <w:rFonts w:ascii="Yu Gothic" w:eastAsia="Yu Gothic" w:hAnsi="Yu Gothic"/>
          <w:sz w:val="18"/>
          <w:szCs w:val="18"/>
          <w:lang w:eastAsia="ja-JP"/>
        </w:rPr>
      </w:pPr>
      <w:r w:rsidRPr="002950ED">
        <w:rPr>
          <w:rFonts w:ascii="Yu Gothic" w:eastAsia="Yu Gothic" w:hAnsi="Yu Gothic" w:hint="eastAsia"/>
          <w:sz w:val="18"/>
          <w:szCs w:val="18"/>
          <w:lang w:eastAsia="ja-JP"/>
        </w:rPr>
        <w:t>※運転免許証または住民票に本籍地がある場合は、</w:t>
      </w:r>
      <w:bookmarkStart w:id="4" w:name="_Hlk218869070"/>
      <w:r w:rsidRPr="002950ED">
        <w:rPr>
          <w:rFonts w:ascii="Yu Gothic" w:eastAsia="Yu Gothic" w:hAnsi="Yu Gothic" w:hint="eastAsia"/>
          <w:sz w:val="18"/>
          <w:szCs w:val="18"/>
          <w:lang w:eastAsia="ja-JP"/>
        </w:rPr>
        <w:t>住所の都道府県以降</w:t>
      </w:r>
      <w:bookmarkEnd w:id="4"/>
      <w:r w:rsidRPr="002950ED">
        <w:rPr>
          <w:rFonts w:ascii="Yu Gothic" w:eastAsia="Yu Gothic" w:hAnsi="Yu Gothic" w:hint="eastAsia"/>
          <w:sz w:val="18"/>
          <w:szCs w:val="18"/>
          <w:lang w:eastAsia="ja-JP"/>
        </w:rPr>
        <w:t>を黒く塗りつぶしてからご提出ください。</w:t>
      </w:r>
    </w:p>
    <w:tbl>
      <w:tblPr>
        <w:tblStyle w:val="afe"/>
        <w:tblW w:w="11014" w:type="dxa"/>
        <w:tblInd w:w="9" w:type="dxa"/>
        <w:tblLook w:val="04A0" w:firstRow="1" w:lastRow="0" w:firstColumn="1" w:lastColumn="0" w:noHBand="0" w:noVBand="1"/>
      </w:tblPr>
      <w:tblGrid>
        <w:gridCol w:w="2651"/>
        <w:gridCol w:w="8363"/>
      </w:tblGrid>
      <w:tr w:rsidR="007C566B" w:rsidRPr="002950ED" w14:paraId="6FE8967E" w14:textId="77777777" w:rsidTr="00F914F4">
        <w:tc>
          <w:tcPr>
            <w:tcW w:w="11014" w:type="dxa"/>
            <w:gridSpan w:val="2"/>
          </w:tcPr>
          <w:p w14:paraId="1669B244" w14:textId="4E3F3291" w:rsidR="007C566B" w:rsidRPr="002950ED" w:rsidRDefault="007C566B" w:rsidP="007C566B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希望する回答方法</w:t>
            </w:r>
          </w:p>
        </w:tc>
      </w:tr>
      <w:tr w:rsidR="007C566B" w:rsidRPr="002950ED" w14:paraId="7ACF98E0" w14:textId="77777777" w:rsidTr="00F914F4">
        <w:tc>
          <w:tcPr>
            <w:tcW w:w="2651" w:type="dxa"/>
          </w:tcPr>
          <w:p w14:paraId="48E25E07" w14:textId="2462F499" w:rsidR="007C566B" w:rsidRPr="002950ED" w:rsidRDefault="007C566B" w:rsidP="007C566B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回答先</w:t>
            </w:r>
          </w:p>
        </w:tc>
        <w:tc>
          <w:tcPr>
            <w:tcW w:w="8363" w:type="dxa"/>
          </w:tcPr>
          <w:p w14:paraId="2F3E0EEE" w14:textId="56C802B1" w:rsidR="007C566B" w:rsidRPr="002950ED" w:rsidRDefault="007C566B" w:rsidP="007C566B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□本人宛　□代理人宛</w:t>
            </w:r>
          </w:p>
        </w:tc>
      </w:tr>
      <w:tr w:rsidR="007C566B" w:rsidRPr="002950ED" w14:paraId="7797531E" w14:textId="77777777" w:rsidTr="00F914F4">
        <w:tc>
          <w:tcPr>
            <w:tcW w:w="2651" w:type="dxa"/>
          </w:tcPr>
          <w:p w14:paraId="0928B01B" w14:textId="05AF52C5" w:rsidR="007C566B" w:rsidRPr="002950ED" w:rsidRDefault="007C566B" w:rsidP="007C566B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回答方法</w:t>
            </w:r>
          </w:p>
        </w:tc>
        <w:tc>
          <w:tcPr>
            <w:tcW w:w="8363" w:type="dxa"/>
          </w:tcPr>
          <w:p w14:paraId="78F8B07B" w14:textId="0723A53D" w:rsidR="007C566B" w:rsidRPr="002950ED" w:rsidRDefault="007C566B" w:rsidP="007C566B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□</w:t>
            </w:r>
            <w:r w:rsidR="00F914F4"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 xml:space="preserve">郵送　　□電子メール　</w:t>
            </w:r>
          </w:p>
        </w:tc>
      </w:tr>
    </w:tbl>
    <w:p w14:paraId="74ADCA92" w14:textId="77777777" w:rsidR="007C566B" w:rsidRPr="002950ED" w:rsidRDefault="007C566B" w:rsidP="007C566B">
      <w:pPr>
        <w:spacing w:after="0"/>
        <w:rPr>
          <w:rFonts w:ascii="Yu Gothic" w:eastAsia="Yu Gothic" w:hAnsi="Yu Gothic"/>
          <w:sz w:val="18"/>
          <w:szCs w:val="18"/>
          <w:lang w:eastAsia="ja-JP"/>
        </w:rPr>
      </w:pP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1833"/>
        <w:gridCol w:w="1833"/>
        <w:gridCol w:w="2103"/>
        <w:gridCol w:w="1843"/>
        <w:gridCol w:w="1701"/>
        <w:gridCol w:w="1685"/>
      </w:tblGrid>
      <w:tr w:rsidR="00F914F4" w:rsidRPr="002950ED" w14:paraId="6AA49B7B" w14:textId="77777777" w:rsidTr="00AA30A8">
        <w:tc>
          <w:tcPr>
            <w:tcW w:w="10998" w:type="dxa"/>
            <w:gridSpan w:val="6"/>
          </w:tcPr>
          <w:p w14:paraId="1918E20C" w14:textId="6F7021F4" w:rsidR="00F914F4" w:rsidRPr="002950ED" w:rsidRDefault="00F914F4" w:rsidP="007C566B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弊社記入欄</w:t>
            </w:r>
          </w:p>
        </w:tc>
      </w:tr>
      <w:tr w:rsidR="00F914F4" w:rsidRPr="002950ED" w14:paraId="0942B246" w14:textId="77777777" w:rsidTr="00F73F00">
        <w:tc>
          <w:tcPr>
            <w:tcW w:w="1833" w:type="dxa"/>
          </w:tcPr>
          <w:p w14:paraId="47EDB592" w14:textId="66F1385C" w:rsidR="00F914F4" w:rsidRPr="002950ED" w:rsidRDefault="00F914F4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受付日時</w:t>
            </w:r>
          </w:p>
        </w:tc>
        <w:tc>
          <w:tcPr>
            <w:tcW w:w="1833" w:type="dxa"/>
          </w:tcPr>
          <w:p w14:paraId="055B6D7F" w14:textId="0FB4D01C" w:rsidR="00F914F4" w:rsidRPr="002950ED" w:rsidRDefault="00F73F00" w:rsidP="007C566B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 xml:space="preserve">　　　/　　/</w:t>
            </w:r>
          </w:p>
        </w:tc>
        <w:tc>
          <w:tcPr>
            <w:tcW w:w="2103" w:type="dxa"/>
          </w:tcPr>
          <w:p w14:paraId="1F84513E" w14:textId="155F5030" w:rsidR="00F914F4" w:rsidRPr="002950ED" w:rsidRDefault="00F914F4" w:rsidP="007C566B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本人確認書類名</w:t>
            </w:r>
          </w:p>
        </w:tc>
        <w:tc>
          <w:tcPr>
            <w:tcW w:w="5229" w:type="dxa"/>
            <w:gridSpan w:val="3"/>
          </w:tcPr>
          <w:p w14:paraId="5ADA718A" w14:textId="77777777" w:rsidR="00F914F4" w:rsidRPr="002950ED" w:rsidRDefault="00F914F4" w:rsidP="007C566B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</w:p>
        </w:tc>
      </w:tr>
      <w:tr w:rsidR="00F914F4" w:rsidRPr="002950ED" w14:paraId="2AD059C4" w14:textId="77777777" w:rsidTr="00F73F00">
        <w:tc>
          <w:tcPr>
            <w:tcW w:w="1833" w:type="dxa"/>
          </w:tcPr>
          <w:p w14:paraId="5EBDD390" w14:textId="5221B008" w:rsidR="00F914F4" w:rsidRPr="002950ED" w:rsidRDefault="00F914F4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受付担当者</w:t>
            </w:r>
          </w:p>
        </w:tc>
        <w:tc>
          <w:tcPr>
            <w:tcW w:w="1833" w:type="dxa"/>
          </w:tcPr>
          <w:p w14:paraId="336A14A1" w14:textId="77777777" w:rsidR="00F914F4" w:rsidRPr="002950ED" w:rsidRDefault="00F914F4" w:rsidP="007C566B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</w:p>
        </w:tc>
        <w:tc>
          <w:tcPr>
            <w:tcW w:w="2103" w:type="dxa"/>
          </w:tcPr>
          <w:p w14:paraId="07A62BC0" w14:textId="74BBD255" w:rsidR="00F914F4" w:rsidRPr="002950ED" w:rsidRDefault="00F914F4" w:rsidP="007C566B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代理人本人確認書類</w:t>
            </w:r>
            <w:r w:rsidR="00F73F00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名</w:t>
            </w:r>
          </w:p>
        </w:tc>
        <w:tc>
          <w:tcPr>
            <w:tcW w:w="1843" w:type="dxa"/>
          </w:tcPr>
          <w:p w14:paraId="0CE90E44" w14:textId="77777777" w:rsidR="00F914F4" w:rsidRPr="002950ED" w:rsidRDefault="00F914F4" w:rsidP="007C566B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</w:p>
        </w:tc>
        <w:tc>
          <w:tcPr>
            <w:tcW w:w="1701" w:type="dxa"/>
          </w:tcPr>
          <w:p w14:paraId="63D4EBF1" w14:textId="16B6D0B5" w:rsidR="00F914F4" w:rsidRPr="002950ED" w:rsidRDefault="00F914F4" w:rsidP="007C566B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代理権確認書類</w:t>
            </w:r>
            <w:r w:rsidR="00F73F00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名</w:t>
            </w:r>
          </w:p>
        </w:tc>
        <w:tc>
          <w:tcPr>
            <w:tcW w:w="1685" w:type="dxa"/>
          </w:tcPr>
          <w:p w14:paraId="7A6C60F4" w14:textId="77777777" w:rsidR="00F914F4" w:rsidRPr="002950ED" w:rsidRDefault="00F914F4" w:rsidP="007C566B">
            <w:pPr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</w:p>
        </w:tc>
      </w:tr>
      <w:tr w:rsidR="00F914F4" w:rsidRPr="002950ED" w14:paraId="6014CAF6" w14:textId="77777777" w:rsidTr="00EA3C00">
        <w:tc>
          <w:tcPr>
            <w:tcW w:w="1833" w:type="dxa"/>
          </w:tcPr>
          <w:p w14:paraId="1610880D" w14:textId="44AC8952" w:rsidR="00F914F4" w:rsidRPr="002950ED" w:rsidRDefault="00F914F4" w:rsidP="002950ED">
            <w:pPr>
              <w:jc w:val="center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2950ED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備考</w:t>
            </w:r>
          </w:p>
        </w:tc>
        <w:tc>
          <w:tcPr>
            <w:tcW w:w="9165" w:type="dxa"/>
            <w:gridSpan w:val="5"/>
          </w:tcPr>
          <w:p w14:paraId="2984A0AD" w14:textId="714C1EA8" w:rsidR="00F914F4" w:rsidRPr="002950ED" w:rsidRDefault="00E26F89" w:rsidP="00E26F89">
            <w:pPr>
              <w:tabs>
                <w:tab w:val="left" w:pos="7905"/>
              </w:tabs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>
              <w:rPr>
                <w:rFonts w:ascii="Yu Gothic" w:eastAsia="Yu Gothic" w:hAnsi="Yu Gothic"/>
                <w:sz w:val="18"/>
                <w:szCs w:val="18"/>
                <w:lang w:eastAsia="ja-JP"/>
              </w:rPr>
              <w:tab/>
            </w:r>
          </w:p>
        </w:tc>
      </w:tr>
    </w:tbl>
    <w:p w14:paraId="281C3369" w14:textId="14DEBC25" w:rsidR="00F914F4" w:rsidRPr="001449E9" w:rsidRDefault="00F914F4" w:rsidP="003B6002">
      <w:pPr>
        <w:rPr>
          <w:sz w:val="2"/>
          <w:szCs w:val="2"/>
        </w:rPr>
      </w:pPr>
    </w:p>
    <w:sectPr w:rsidR="00F914F4" w:rsidRPr="001449E9" w:rsidSect="00295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34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3D1D3" w14:textId="77777777" w:rsidR="007D6C6A" w:rsidRDefault="007D6C6A" w:rsidP="00D8791F">
      <w:pPr>
        <w:spacing w:after="0" w:line="240" w:lineRule="auto"/>
      </w:pPr>
      <w:r>
        <w:separator/>
      </w:r>
    </w:p>
  </w:endnote>
  <w:endnote w:type="continuationSeparator" w:id="0">
    <w:p w14:paraId="65C2807E" w14:textId="77777777" w:rsidR="007D6C6A" w:rsidRDefault="007D6C6A" w:rsidP="00D8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9DD83" w14:textId="77777777" w:rsidR="005351EF" w:rsidRDefault="005351E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2560" w14:textId="7B860D52" w:rsidR="00F914F4" w:rsidRPr="002950ED" w:rsidRDefault="00F914F4" w:rsidP="00F914F4">
    <w:pPr>
      <w:pStyle w:val="a7"/>
      <w:jc w:val="right"/>
      <w:rPr>
        <w:rFonts w:ascii="Yu Gothic" w:eastAsia="Yu Gothic" w:hAnsi="Yu Gothic"/>
        <w:sz w:val="18"/>
        <w:szCs w:val="18"/>
      </w:rPr>
    </w:pPr>
    <w:bookmarkStart w:id="5" w:name="_Hlk218872676"/>
    <w:bookmarkStart w:id="6" w:name="_Hlk218872677"/>
    <w:r w:rsidRPr="002950ED">
      <w:rPr>
        <w:rFonts w:ascii="Yu Gothic" w:eastAsia="Yu Gothic" w:hAnsi="Yu Gothic" w:hint="eastAsia"/>
        <w:sz w:val="18"/>
        <w:szCs w:val="18"/>
        <w:lang w:eastAsia="ja-JP"/>
      </w:rPr>
      <w:t>〈2026.01.10</w:t>
    </w:r>
    <w:bookmarkEnd w:id="5"/>
    <w:bookmarkEnd w:id="6"/>
    <w:r w:rsidR="005351EF">
      <w:rPr>
        <w:rFonts w:ascii="Yu Gothic" w:eastAsia="Yu Gothic" w:hAnsi="Yu Gothic" w:hint="eastAsia"/>
        <w:sz w:val="18"/>
        <w:szCs w:val="18"/>
        <w:lang w:eastAsia="ja-JP"/>
      </w:rPr>
      <w:t>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1D321" w14:textId="77777777" w:rsidR="005351EF" w:rsidRDefault="005351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89E1F" w14:textId="77777777" w:rsidR="007D6C6A" w:rsidRDefault="007D6C6A" w:rsidP="00D8791F">
      <w:pPr>
        <w:spacing w:after="0" w:line="240" w:lineRule="auto"/>
      </w:pPr>
      <w:r>
        <w:separator/>
      </w:r>
    </w:p>
  </w:footnote>
  <w:footnote w:type="continuationSeparator" w:id="0">
    <w:p w14:paraId="1137DFD8" w14:textId="77777777" w:rsidR="007D6C6A" w:rsidRDefault="007D6C6A" w:rsidP="00D8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C221A" w14:textId="77777777" w:rsidR="005351EF" w:rsidRDefault="005351E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A8F3F" w14:textId="5B006789" w:rsidR="00D8791F" w:rsidRPr="00D8791F" w:rsidRDefault="00D8791F" w:rsidP="00EC122C">
    <w:pPr>
      <w:pStyle w:val="a5"/>
      <w:jc w:val="center"/>
      <w:rPr>
        <w:rFonts w:ascii="Yu Gothic" w:eastAsia="Yu Gothic" w:hAnsi="Yu Gothic"/>
        <w:b/>
        <w:bCs/>
        <w:sz w:val="24"/>
        <w:szCs w:val="24"/>
        <w:u w:val="single"/>
        <w:lang w:eastAsia="ja-JP"/>
      </w:rPr>
    </w:pPr>
    <w:r w:rsidRPr="00D8791F">
      <w:rPr>
        <w:rFonts w:ascii="Yu Gothic" w:eastAsia="Yu Gothic" w:hAnsi="Yu Gothic" w:hint="eastAsia"/>
        <w:b/>
        <w:bCs/>
        <w:sz w:val="24"/>
        <w:szCs w:val="24"/>
        <w:u w:val="single"/>
        <w:lang w:eastAsia="ja-JP"/>
      </w:rPr>
      <w:t xml:space="preserve">開　示　等　</w:t>
    </w:r>
    <w:r w:rsidR="00EC122C">
      <w:rPr>
        <w:rFonts w:ascii="Yu Gothic" w:eastAsia="Yu Gothic" w:hAnsi="Yu Gothic" w:hint="eastAsia"/>
        <w:b/>
        <w:bCs/>
        <w:sz w:val="24"/>
        <w:szCs w:val="24"/>
        <w:u w:val="single"/>
        <w:lang w:eastAsia="ja-JP"/>
      </w:rPr>
      <w:t>請　求</w:t>
    </w:r>
    <w:r w:rsidRPr="00D8791F">
      <w:rPr>
        <w:rFonts w:ascii="Yu Gothic" w:eastAsia="Yu Gothic" w:hAnsi="Yu Gothic" w:hint="eastAsia"/>
        <w:b/>
        <w:bCs/>
        <w:sz w:val="24"/>
        <w:szCs w:val="24"/>
        <w:u w:val="single"/>
        <w:lang w:eastAsia="ja-JP"/>
      </w:rPr>
      <w:t xml:space="preserve">　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87EC" w14:textId="77777777" w:rsidR="005351EF" w:rsidRDefault="005351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5509"/>
    <w:rsid w:val="001449E9"/>
    <w:rsid w:val="0015074B"/>
    <w:rsid w:val="001A4961"/>
    <w:rsid w:val="001C5D19"/>
    <w:rsid w:val="002950ED"/>
    <w:rsid w:val="0029639D"/>
    <w:rsid w:val="002F5FD6"/>
    <w:rsid w:val="00301327"/>
    <w:rsid w:val="00323FF9"/>
    <w:rsid w:val="00326F90"/>
    <w:rsid w:val="003B6002"/>
    <w:rsid w:val="003D29DA"/>
    <w:rsid w:val="005351EF"/>
    <w:rsid w:val="006C2242"/>
    <w:rsid w:val="007A4CBB"/>
    <w:rsid w:val="007C566B"/>
    <w:rsid w:val="007D6C6A"/>
    <w:rsid w:val="007F63E6"/>
    <w:rsid w:val="008A13B2"/>
    <w:rsid w:val="008D3EE7"/>
    <w:rsid w:val="008E4E24"/>
    <w:rsid w:val="008E5D26"/>
    <w:rsid w:val="00944CC7"/>
    <w:rsid w:val="0095650E"/>
    <w:rsid w:val="00997F4F"/>
    <w:rsid w:val="009E557D"/>
    <w:rsid w:val="00A137E3"/>
    <w:rsid w:val="00A6356B"/>
    <w:rsid w:val="00AA1D8D"/>
    <w:rsid w:val="00B0776E"/>
    <w:rsid w:val="00B2280B"/>
    <w:rsid w:val="00B47730"/>
    <w:rsid w:val="00BC1732"/>
    <w:rsid w:val="00C932A7"/>
    <w:rsid w:val="00CB0664"/>
    <w:rsid w:val="00CE37D0"/>
    <w:rsid w:val="00D71422"/>
    <w:rsid w:val="00D8791F"/>
    <w:rsid w:val="00DA487E"/>
    <w:rsid w:val="00E26F89"/>
    <w:rsid w:val="00E8747E"/>
    <w:rsid w:val="00EB2DEC"/>
    <w:rsid w:val="00EC122C"/>
    <w:rsid w:val="00F0013F"/>
    <w:rsid w:val="00F73F00"/>
    <w:rsid w:val="00F914F4"/>
    <w:rsid w:val="00FC0B09"/>
    <w:rsid w:val="00FC693F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EBCB2"/>
  <w14:defaultImageDpi w14:val="300"/>
  <w15:docId w15:val="{EF69B056-00BC-4D22-8C92-4E51770C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ＭＳ ゴシック" w:hAnsi="ＭＳ ゴシック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2F5FD6"/>
    <w:pPr>
      <w:spacing w:after="0" w:line="240" w:lineRule="auto"/>
    </w:pPr>
    <w:rPr>
      <w:rFonts w:ascii="ＭＳ ゴシック" w:hAnsi="ＭＳ ゴシック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CD61B2-D288-48C6-A505-B4A38F9B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yamagishi</cp:lastModifiedBy>
  <cp:revision>8</cp:revision>
  <cp:lastPrinted>2026-01-14T06:31:00Z</cp:lastPrinted>
  <dcterms:created xsi:type="dcterms:W3CDTF">2026-01-13T11:49:00Z</dcterms:created>
  <dcterms:modified xsi:type="dcterms:W3CDTF">2026-01-28T05:17:00Z</dcterms:modified>
  <cp:category/>
</cp:coreProperties>
</file>